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Gazelle    </w:t>
      </w:r>
      <w:r>
        <w:t xml:space="preserve">   Zebra    </w:t>
      </w:r>
      <w:r>
        <w:t xml:space="preserve">   Leopard    </w:t>
      </w:r>
      <w:r>
        <w:t xml:space="preserve">   Giraffe    </w:t>
      </w:r>
      <w:r>
        <w:t xml:space="preserve">   Hippo    </w:t>
      </w:r>
      <w:r>
        <w:t xml:space="preserve">   Rhino    </w:t>
      </w:r>
      <w:r>
        <w:t xml:space="preserve">   Jaguar    </w:t>
      </w:r>
      <w:r>
        <w:t xml:space="preserve">   Lion    </w:t>
      </w:r>
      <w:r>
        <w:t xml:space="preserve">   Elephant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2021-10-11T21:58:46Z</dcterms:created>
  <dcterms:modified xsi:type="dcterms:W3CDTF">2021-10-11T21:58:46Z</dcterms:modified>
</cp:coreProperties>
</file>