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Moose    </w:t>
      </w:r>
      <w:r>
        <w:t xml:space="preserve">   Bear    </w:t>
      </w:r>
      <w:r>
        <w:t xml:space="preserve">   Lion    </w:t>
      </w:r>
      <w:r>
        <w:t xml:space="preserve">   Cheetah    </w:t>
      </w:r>
      <w:r>
        <w:t xml:space="preserve">   Panda    </w:t>
      </w:r>
      <w:r>
        <w:t xml:space="preserve">   Squirrel    </w:t>
      </w:r>
      <w:r>
        <w:t xml:space="preserve">   Deer    </w:t>
      </w:r>
      <w:r>
        <w:t xml:space="preserve">   Zebra    </w:t>
      </w:r>
      <w:r>
        <w:t xml:space="preserve">   Giraffe    </w:t>
      </w:r>
      <w:r>
        <w:t xml:space="preserve">   Elephant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2021-10-11T21:57:21Z</dcterms:created>
  <dcterms:modified xsi:type="dcterms:W3CDTF">2021-10-11T21:57:21Z</dcterms:modified>
</cp:coreProperties>
</file>