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 Baskets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method of basketmaking is similar to a method for making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British call the weaving element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is sometimes used to mean "reed"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weaving method comes from the word "two"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peel bark off when this is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tat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a chemical agent to change a plant's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Columbia River natives used material from this plant for salla bags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North American mammal is one of the author's favorites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thin type of 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spruce roots you have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popular weaving plant is found in marshes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leaves of this plant's many varieties make good twiners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#1 Pacific NW traditional weaving materal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weaving it is better to use linen that is......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weaving with flat materials like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intelligent black NW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Baskets</dc:title>
  <dcterms:created xsi:type="dcterms:W3CDTF">2021-10-11T21:57:16Z</dcterms:created>
  <dcterms:modified xsi:type="dcterms:W3CDTF">2021-10-11T21:57:16Z</dcterms:modified>
</cp:coreProperties>
</file>