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 Beast Feast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field dressing    </w:t>
      </w:r>
      <w:r>
        <w:t xml:space="preserve">   permit    </w:t>
      </w:r>
      <w:r>
        <w:t xml:space="preserve">   turkey    </w:t>
      </w:r>
      <w:r>
        <w:t xml:space="preserve">   doe    </w:t>
      </w:r>
      <w:r>
        <w:t xml:space="preserve">   buck    </w:t>
      </w:r>
      <w:r>
        <w:t xml:space="preserve">   blind    </w:t>
      </w:r>
      <w:r>
        <w:t xml:space="preserve">   wild and wonderful    </w:t>
      </w:r>
      <w:r>
        <w:t xml:space="preserve">   West Virginia    </w:t>
      </w:r>
      <w:r>
        <w:t xml:space="preserve">   canadian goose    </w:t>
      </w:r>
      <w:r>
        <w:t xml:space="preserve">   mallard    </w:t>
      </w:r>
      <w:r>
        <w:t xml:space="preserve">   duck call    </w:t>
      </w:r>
      <w:r>
        <w:t xml:space="preserve">   camouflage    </w:t>
      </w:r>
      <w:r>
        <w:t xml:space="preserve">   tree stand    </w:t>
      </w:r>
      <w:r>
        <w:t xml:space="preserve">   campfire    </w:t>
      </w:r>
      <w:r>
        <w:t xml:space="preserve">   venison    </w:t>
      </w:r>
      <w:r>
        <w:t xml:space="preserve">   wild game    </w:t>
      </w:r>
      <w:r>
        <w:t xml:space="preserve">   binoculars    </w:t>
      </w:r>
      <w:r>
        <w:t xml:space="preserve">   bow and arrow    </w:t>
      </w:r>
      <w:r>
        <w:t xml:space="preserve">   shotgun    </w:t>
      </w:r>
      <w:r>
        <w:t xml:space="preserve">   rifle    </w:t>
      </w:r>
      <w:r>
        <w:t xml:space="preserve">   hunting    </w:t>
      </w:r>
      <w:r>
        <w:t xml:space="preserve">   white-tailed deer    </w:t>
      </w:r>
      <w:r>
        <w:t xml:space="preserve">   wild boar    </w:t>
      </w:r>
      <w:r>
        <w:t xml:space="preserve">   moose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Beast Feast</dc:title>
  <dcterms:created xsi:type="dcterms:W3CDTF">2021-10-11T21:58:11Z</dcterms:created>
  <dcterms:modified xsi:type="dcterms:W3CDTF">2021-10-11T21:58:11Z</dcterms:modified>
</cp:coreProperties>
</file>