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dose the story mostly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Wrens friendship with Meadow when she looks back on it she realizes that she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Wren feel towards anyone at first at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Wren do after she got off the plan?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wren feel about her parents and sister at the end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Wren feel about making her first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Wrens quest by herself what did she paint on the cave walls?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few days at camp how did Wren feel then?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Wrens parents enroll Wren into therapy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Wren was hustled out of her house at three how did she feel towards her sister and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Bird</dc:title>
  <dcterms:created xsi:type="dcterms:W3CDTF">2021-10-11T21:58:09Z</dcterms:created>
  <dcterms:modified xsi:type="dcterms:W3CDTF">2021-10-11T21:58:09Z</dcterms:modified>
</cp:coreProperties>
</file>