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Cubs    </w:t>
      </w:r>
      <w:r>
        <w:t xml:space="preserve">   Cats    </w:t>
      </w:r>
      <w:r>
        <w:t xml:space="preserve">   Hunting    </w:t>
      </w:r>
      <w:r>
        <w:t xml:space="preserve">   Grasslands    </w:t>
      </w:r>
      <w:r>
        <w:t xml:space="preserve">   Camoflouge    </w:t>
      </w:r>
      <w:r>
        <w:t xml:space="preserve">   Lions    </w:t>
      </w:r>
      <w:r>
        <w:t xml:space="preserve">   Prey    </w:t>
      </w:r>
      <w:r>
        <w:t xml:space="preserve">   Leopards    </w:t>
      </w:r>
      <w:r>
        <w:t xml:space="preserve">   Jaguars    </w:t>
      </w:r>
      <w:r>
        <w:t xml:space="preserve">   Species    </w:t>
      </w:r>
      <w:r>
        <w:t xml:space="preserve">   endangered    </w:t>
      </w:r>
      <w:r>
        <w:t xml:space="preserve">   Cheetah    </w:t>
      </w:r>
      <w:r>
        <w:t xml:space="preserve">   tigers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Cats</dc:title>
  <dcterms:created xsi:type="dcterms:W3CDTF">2021-10-11T21:57:58Z</dcterms:created>
  <dcterms:modified xsi:type="dcterms:W3CDTF">2021-10-11T21:57:58Z</dcterms:modified>
</cp:coreProperties>
</file>