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Colt Words Spelling List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Rhymes with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Grows green or black on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the gift of hospitality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old time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Rhymes with wild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dog "_______" retriever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healed this "________" man with the gift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this to pie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Rhymes with mild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Goes with lightening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with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younger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Colt Words Spelling List 27</dc:title>
  <dcterms:created xsi:type="dcterms:W3CDTF">2021-10-11T21:58:41Z</dcterms:created>
  <dcterms:modified xsi:type="dcterms:W3CDTF">2021-10-11T21:58:41Z</dcterms:modified>
</cp:coreProperties>
</file>