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Ghostdog    </w:t>
      </w:r>
      <w:r>
        <w:t xml:space="preserve">   Thornton    </w:t>
      </w:r>
      <w:r>
        <w:t xml:space="preserve">   Buck    </w:t>
      </w:r>
      <w:r>
        <w:t xml:space="preserve">   Spitz    </w:t>
      </w:r>
      <w:r>
        <w:t xml:space="preserve">   London    </w:t>
      </w:r>
      <w:r>
        <w:t xml:space="preserve">   Sled    </w:t>
      </w:r>
      <w:r>
        <w:t xml:space="preserve">   Alaska    </w:t>
      </w:r>
      <w:r>
        <w:t xml:space="preserve">   Klondike    </w:t>
      </w:r>
      <w:r>
        <w:t xml:space="preserve">   Fang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Crunch Word Search</dc:title>
  <dcterms:created xsi:type="dcterms:W3CDTF">2021-10-11T21:57:02Z</dcterms:created>
  <dcterms:modified xsi:type="dcterms:W3CDTF">2021-10-11T21:57:02Z</dcterms:modified>
</cp:coreProperties>
</file>