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Dogs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an organism to keep its body temperature within certain boundaries, even when the surrounding temperature is very different.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geologic epoch of the Paleogene Period and extends from about 33.9 million to 23 million years before the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layer of tissue in the back of your eye that senses light and sends images to your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South American fox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subfamily of extinct canids.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 star, as viewed from a given latitude on Earth, that never sets below the horizon due to its apparent proximity to one of the celestial poles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geological epoch which lasted from about 2,588,000 to 11,700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moist, naked surface around the nostrils of the nose in most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extinct genus of large carnivorous bone-crushing mammals, popularly known as bear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unique and elusive canid species endemic to the Amazonian basin.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Dogs CrossWord Puzzle</dc:title>
  <dcterms:created xsi:type="dcterms:W3CDTF">2021-10-11T21:57:12Z</dcterms:created>
  <dcterms:modified xsi:type="dcterms:W3CDTF">2021-10-11T21:57:12Z</dcterms:modified>
</cp:coreProperties>
</file>