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 Horse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Material used to make the blades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Big white box on the top of the tower (weighs 75 tons)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attaches the ladder to the tower?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Several platforms used to harness the sun's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energy do these turbines harness?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this facility (no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 to describe the angle that the blades can adjust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for the "wing" that spins on the turbine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gear that makes the nacelle face the direction that the wind is coming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 that produces the blades and nacelle for these turbines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windmill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Horse Cross Word</dc:title>
  <dcterms:created xsi:type="dcterms:W3CDTF">2021-10-11T21:57:44Z</dcterms:created>
  <dcterms:modified xsi:type="dcterms:W3CDTF">2021-10-11T21:57:44Z</dcterms:modified>
</cp:coreProperties>
</file>