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 Horses of Sable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horses colours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island is surrounded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many horses live on Sable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island is often called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person could have left the horses on the 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island is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horses have been on the island this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 little boys the horses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horses could have appeared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survive the horses are good 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adjective to describe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none of the horses have these shapes on their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how they roam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Horses of Sable Island</dc:title>
  <dcterms:created xsi:type="dcterms:W3CDTF">2021-10-11T21:58:04Z</dcterms:created>
  <dcterms:modified xsi:type="dcterms:W3CDTF">2021-10-11T21:58:04Z</dcterms:modified>
</cp:coreProperties>
</file>