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Kratts - Creature Adventure!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crocodile    </w:t>
      </w:r>
      <w:r>
        <w:t xml:space="preserve">   dolphin    </w:t>
      </w:r>
      <w:r>
        <w:t xml:space="preserve">   elephant    </w:t>
      </w:r>
      <w:r>
        <w:t xml:space="preserve">   fireflies    </w:t>
      </w:r>
      <w:r>
        <w:t xml:space="preserve">   gecko    </w:t>
      </w:r>
      <w:r>
        <w:t xml:space="preserve">   giraffe    </w:t>
      </w:r>
      <w:r>
        <w:t xml:space="preserve">   hippopotamus    </w:t>
      </w:r>
      <w:r>
        <w:t xml:space="preserve">   hummingbird    </w:t>
      </w:r>
      <w:r>
        <w:t xml:space="preserve">   impala    </w:t>
      </w:r>
      <w:r>
        <w:t xml:space="preserve">   kangaroo    </w:t>
      </w:r>
      <w:r>
        <w:t xml:space="preserve">   koala    </w:t>
      </w:r>
      <w:r>
        <w:t xml:space="preserve">   lemur    </w:t>
      </w:r>
      <w:r>
        <w:t xml:space="preserve">   lion    </w:t>
      </w:r>
      <w:r>
        <w:t xml:space="preserve">   lynx    </w:t>
      </w:r>
      <w:r>
        <w:t xml:space="preserve">   otter    </w:t>
      </w:r>
      <w:r>
        <w:t xml:space="preserve">   panda    </w:t>
      </w:r>
      <w:r>
        <w:t xml:space="preserve">   pelican    </w:t>
      </w:r>
      <w:r>
        <w:t xml:space="preserve">   platypus    </w:t>
      </w:r>
      <w:r>
        <w:t xml:space="preserve">   porcupine    </w:t>
      </w:r>
      <w:r>
        <w:t xml:space="preserve">   puffin    </w:t>
      </w:r>
      <w:r>
        <w:t xml:space="preserve">   python    </w:t>
      </w:r>
      <w:r>
        <w:t xml:space="preserve">   raccoon    </w:t>
      </w:r>
      <w:r>
        <w:t xml:space="preserve">   shark    </w:t>
      </w:r>
      <w:r>
        <w:t xml:space="preserve">   squid    </w:t>
      </w:r>
      <w:r>
        <w:t xml:space="preserve">   tiger    </w:t>
      </w:r>
      <w:r>
        <w:t xml:space="preserve">   walrus    </w:t>
      </w:r>
      <w:r>
        <w:t xml:space="preserve">   whale    </w:t>
      </w:r>
      <w:r>
        <w:t xml:space="preserve">   wildebeest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Kratts - Creature Adventure!</dc:title>
  <dcterms:created xsi:type="dcterms:W3CDTF">2021-10-11T21:58:32Z</dcterms:created>
  <dcterms:modified xsi:type="dcterms:W3CDTF">2021-10-11T21:58:32Z</dcterms:modified>
</cp:coreProperties>
</file>