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Life In The Jungle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birds    </w:t>
      </w:r>
      <w:r>
        <w:t xml:space="preserve">   crocodile    </w:t>
      </w:r>
      <w:r>
        <w:t xml:space="preserve">   elephant    </w:t>
      </w:r>
      <w:r>
        <w:t xml:space="preserve">   frog    </w:t>
      </w:r>
      <w:r>
        <w:t xml:space="preserve">   gorilla    </w:t>
      </w:r>
      <w:r>
        <w:t xml:space="preserve">   hog    </w:t>
      </w:r>
      <w:r>
        <w:t xml:space="preserve">   horse    </w:t>
      </w:r>
      <w:r>
        <w:t xml:space="preserve">   jaguar    </w:t>
      </w:r>
      <w:r>
        <w:t xml:space="preserve">   leopard    </w:t>
      </w:r>
      <w:r>
        <w:t xml:space="preserve">   lion    </w:t>
      </w:r>
      <w:r>
        <w:t xml:space="preserve">   monkey    </w:t>
      </w:r>
      <w:r>
        <w:t xml:space="preserve">   Rhino    </w:t>
      </w:r>
      <w:r>
        <w:t xml:space="preserve">   snake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Life In The Jungle</dc:title>
  <dcterms:created xsi:type="dcterms:W3CDTF">2021-10-11T21:59:02Z</dcterms:created>
  <dcterms:modified xsi:type="dcterms:W3CDTF">2021-10-11T21:59:02Z</dcterms:modified>
</cp:coreProperties>
</file>