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Erics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Describing Ericks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Erics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his parents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Erick originally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Erics Grandparents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dragged into a military troop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Erics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Erics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Erick was about to go before he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describing Big Darrell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reward for finding 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dog Quill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Eric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when they were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Erick would start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Cynthia Defelice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dogs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Life</dc:title>
  <dcterms:created xsi:type="dcterms:W3CDTF">2021-10-11T21:58:00Z</dcterms:created>
  <dcterms:modified xsi:type="dcterms:W3CDTF">2021-10-11T21:58:00Z</dcterms:modified>
</cp:coreProperties>
</file>