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Ericks grandparents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dogs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Ericks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Erick was supposed to do before he went to North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Reward for finding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Described as Ericks Grandpa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into position for military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Erick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Erick Really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dog was quill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Ericks parents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Erick Loved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Ericks 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Ericks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Ericks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sad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Ericks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Life</dc:title>
  <dcterms:created xsi:type="dcterms:W3CDTF">2021-10-11T21:58:02Z</dcterms:created>
  <dcterms:modified xsi:type="dcterms:W3CDTF">2021-10-11T21:58:02Z</dcterms:modified>
</cp:coreProperties>
</file>