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 Monkeys and Bananas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Automatically    </w:t>
      </w:r>
      <w:r>
        <w:t xml:space="preserve">   Azalea    </w:t>
      </w:r>
      <w:r>
        <w:t xml:space="preserve">   Gecko    </w:t>
      </w:r>
      <w:r>
        <w:t xml:space="preserve">   Investigating    </w:t>
      </w:r>
      <w:r>
        <w:t xml:space="preserve">   Madagascar    </w:t>
      </w:r>
      <w:r>
        <w:t xml:space="preserve">   permission     </w:t>
      </w:r>
      <w:r>
        <w:t xml:space="preserve">   Plush    </w:t>
      </w:r>
      <w:r>
        <w:t xml:space="preserve">   Presented    </w:t>
      </w:r>
      <w:r>
        <w:t xml:space="preserve">   Python    </w:t>
      </w:r>
      <w:r>
        <w:t xml:space="preserve">   Reflection    </w:t>
      </w:r>
      <w:r>
        <w:t xml:space="preserve">   Rummaged    </w:t>
      </w:r>
      <w:r>
        <w:t xml:space="preserve">   souvenir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Monkeys and Bananas </dc:title>
  <dcterms:created xsi:type="dcterms:W3CDTF">2021-10-11T21:57:05Z</dcterms:created>
  <dcterms:modified xsi:type="dcterms:W3CDTF">2021-10-11T21:57:05Z</dcterms:modified>
</cp:coreProperties>
</file>