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Patients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chemical    </w:t>
      </w:r>
      <w:r>
        <w:t xml:space="preserve">   sterilization    </w:t>
      </w:r>
      <w:r>
        <w:t xml:space="preserve">   tarantula    </w:t>
      </w:r>
      <w:r>
        <w:t xml:space="preserve">   veterinary    </w:t>
      </w:r>
      <w:r>
        <w:t xml:space="preserve">   technician    </w:t>
      </w:r>
      <w:r>
        <w:t xml:space="preserve">   susceptible    </w:t>
      </w:r>
      <w:r>
        <w:t xml:space="preserve">   sugar    </w:t>
      </w:r>
      <w:r>
        <w:t xml:space="preserve">   spasms    </w:t>
      </w:r>
      <w:r>
        <w:t xml:space="preserve">   seizures    </w:t>
      </w:r>
      <w:r>
        <w:t xml:space="preserve">   scabs    </w:t>
      </w:r>
      <w:r>
        <w:t xml:space="preserve">   reptiles    </w:t>
      </w:r>
      <w:r>
        <w:t xml:space="preserve">   poisoning    </w:t>
      </w:r>
      <w:r>
        <w:t xml:space="preserve">   molecules    </w:t>
      </w:r>
      <w:r>
        <w:t xml:space="preserve">   microscope    </w:t>
      </w:r>
      <w:r>
        <w:t xml:space="preserve">   lead    </w:t>
      </w:r>
      <w:r>
        <w:t xml:space="preserve">   kinkajous    </w:t>
      </w:r>
      <w:r>
        <w:t xml:space="preserve">   insectivores    </w:t>
      </w:r>
      <w:r>
        <w:t xml:space="preserve">   inject    </w:t>
      </w:r>
      <w:r>
        <w:t xml:space="preserve">   incision    </w:t>
      </w:r>
      <w:r>
        <w:t xml:space="preserve">   illegal    </w:t>
      </w:r>
      <w:r>
        <w:t xml:space="preserve">   hospital    </w:t>
      </w:r>
      <w:r>
        <w:t xml:space="preserve">   hindquarters    </w:t>
      </w:r>
      <w:r>
        <w:t xml:space="preserve">   hedgehog    </w:t>
      </w:r>
      <w:r>
        <w:t xml:space="preserve">   heatstroke    </w:t>
      </w:r>
      <w:r>
        <w:t xml:space="preserve">   glider    </w:t>
      </w:r>
      <w:r>
        <w:t xml:space="preserve">   gas    </w:t>
      </w:r>
      <w:r>
        <w:t xml:space="preserve">   exotic    </w:t>
      </w:r>
      <w:r>
        <w:t xml:space="preserve">   examinations    </w:t>
      </w:r>
      <w:r>
        <w:t xml:space="preserve">   enzymes    </w:t>
      </w:r>
      <w:r>
        <w:t xml:space="preserve">   domesticated    </w:t>
      </w:r>
      <w:r>
        <w:t xml:space="preserve">   creatures    </w:t>
      </w:r>
      <w:r>
        <w:t xml:space="preserve">   budgies    </w:t>
      </w:r>
      <w:r>
        <w:t xml:space="preserve">   anesthetic    </w:t>
      </w:r>
      <w:r>
        <w:t xml:space="preserve">   alligator    </w:t>
      </w:r>
      <w:r>
        <w:t xml:space="preserve">   abscess    </w:t>
      </w:r>
      <w:r>
        <w:t xml:space="preserve">   Abnormal    </w:t>
      </w:r>
      <w:r>
        <w:t xml:space="preserve">   Abandoned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Patients</dc:title>
  <dcterms:created xsi:type="dcterms:W3CDTF">2021-10-11T21:58:07Z</dcterms:created>
  <dcterms:modified xsi:type="dcterms:W3CDTF">2021-10-11T21:58:07Z</dcterms:modified>
</cp:coreProperties>
</file>