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Rescuers Guardians of the Taiga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Addison    </w:t>
      </w:r>
      <w:r>
        <w:t xml:space="preserve">   Basil    </w:t>
      </w:r>
      <w:r>
        <w:t xml:space="preserve">   Crow    </w:t>
      </w:r>
      <w:r>
        <w:t xml:space="preserve">   Dusky    </w:t>
      </w:r>
      <w:r>
        <w:t xml:space="preserve">   Everest    </w:t>
      </w:r>
      <w:r>
        <w:t xml:space="preserve">   Fawn    </w:t>
      </w:r>
      <w:r>
        <w:t xml:space="preserve">   Fluff    </w:t>
      </w:r>
      <w:r>
        <w:t xml:space="preserve">   Moose    </w:t>
      </w:r>
      <w:r>
        <w:t xml:space="preserve">   Noah    </w:t>
      </w:r>
      <w:r>
        <w:t xml:space="preserve">   Page    </w:t>
      </w:r>
      <w:r>
        <w:t xml:space="preserve">   Rabbit    </w:t>
      </w:r>
      <w:r>
        <w:t xml:space="preserve">   Stacy    </w:t>
      </w:r>
      <w:r>
        <w:t xml:space="preserve">   The Bats    </w:t>
      </w:r>
      <w:r>
        <w:t xml:space="preserve">   The wolf pups    </w:t>
      </w:r>
      <w:r>
        <w:t xml:space="preserve">   Tucker    </w:t>
      </w:r>
      <w:r>
        <w:t xml:space="preserve">   Wink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Rescuers Guardians of the Taiga </dc:title>
  <dcterms:created xsi:type="dcterms:W3CDTF">2021-10-11T21:58:18Z</dcterms:created>
  <dcterms:modified xsi:type="dcterms:W3CDTF">2021-10-11T21:58:18Z</dcterms:modified>
</cp:coreProperties>
</file>