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SOUCY    </w:t>
      </w:r>
      <w:r>
        <w:t xml:space="preserve">   SEELER    </w:t>
      </w:r>
      <w:r>
        <w:t xml:space="preserve">   SHAW    </w:t>
      </w:r>
      <w:r>
        <w:t xml:space="preserve">   STALOCK    </w:t>
      </w:r>
      <w:r>
        <w:t xml:space="preserve">   KUNIN    </w:t>
      </w:r>
      <w:r>
        <w:t xml:space="preserve">   GREENWAY    </w:t>
      </w:r>
      <w:r>
        <w:t xml:space="preserve">   ERIKSSON    </w:t>
      </w:r>
      <w:r>
        <w:t xml:space="preserve">   DONATO    </w:t>
      </w:r>
      <w:r>
        <w:t xml:space="preserve">   HARTMAN    </w:t>
      </w:r>
      <w:r>
        <w:t xml:space="preserve">   PATERYN    </w:t>
      </w:r>
      <w:r>
        <w:t xml:space="preserve">   FIALA    </w:t>
      </w:r>
      <w:r>
        <w:t xml:space="preserve">   STAAL    </w:t>
      </w:r>
      <w:r>
        <w:t xml:space="preserve">   FOLIGNO    </w:t>
      </w:r>
      <w:r>
        <w:t xml:space="preserve">   DUBNYK    </w:t>
      </w:r>
      <w:r>
        <w:t xml:space="preserve">   RASK    </w:t>
      </w:r>
      <w:r>
        <w:t xml:space="preserve">   BRODIN    </w:t>
      </w:r>
      <w:r>
        <w:t xml:space="preserve">   ZUCCARELLO    </w:t>
      </w:r>
      <w:r>
        <w:t xml:space="preserve">   KOIVU    </w:t>
      </w:r>
      <w:r>
        <w:t xml:space="preserve">   SPURGEON    </w:t>
      </w:r>
      <w:r>
        <w:t xml:space="preserve">   ZUCKER    </w:t>
      </w:r>
      <w:r>
        <w:t xml:space="preserve">   SAUTER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Roster</dc:title>
  <dcterms:created xsi:type="dcterms:W3CDTF">2021-10-11T21:58:45Z</dcterms:created>
  <dcterms:modified xsi:type="dcterms:W3CDTF">2021-10-11T21:58:45Z</dcterms:modified>
</cp:coreProperties>
</file>