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Wild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Awesome    </w:t>
      </w:r>
      <w:r>
        <w:t xml:space="preserve">   Camera    </w:t>
      </w:r>
      <w:r>
        <w:t xml:space="preserve">   Cop    </w:t>
      </w:r>
      <w:r>
        <w:t xml:space="preserve">   Dog man    </w:t>
      </w:r>
      <w:r>
        <w:t xml:space="preserve">   Funny    </w:t>
      </w:r>
      <w:r>
        <w:t xml:space="preserve">   Hollywood    </w:t>
      </w:r>
      <w:r>
        <w:t xml:space="preserve">   Jail    </w:t>
      </w:r>
      <w:r>
        <w:t xml:space="preserve">   Message    </w:t>
      </w:r>
      <w:r>
        <w:t xml:space="preserve">   Proud    </w:t>
      </w:r>
      <w:r>
        <w:t xml:space="preserve">   Robotic    </w:t>
      </w:r>
      <w:r>
        <w:t xml:space="preserve">   Scooter    </w:t>
      </w:r>
      <w:r>
        <w:t xml:space="preserve">   Special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Wild Search</dc:title>
  <dcterms:created xsi:type="dcterms:W3CDTF">2021-10-11T21:58:23Z</dcterms:created>
  <dcterms:modified xsi:type="dcterms:W3CDTF">2021-10-11T21:58:23Z</dcterms:modified>
</cp:coreProperties>
</file>