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Wild Things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bold, very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huge, 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Totally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or Strong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copy or imitate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well, Grow, Expand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Things Crossword</dc:title>
  <dcterms:created xsi:type="dcterms:W3CDTF">2021-10-11T21:57:34Z</dcterms:created>
  <dcterms:modified xsi:type="dcterms:W3CDTF">2021-10-11T21:57:34Z</dcterms:modified>
</cp:coreProperties>
</file>