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Wild Thoughts: Nursery Rhymes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Rock-a-Bye Baby, what makes the cradle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Hickory Dickory Dock, what time did the mouse run down the clock?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being told that the London Bridge was falling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Itsy Bitsy Spider go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cat playing when the cow jumped over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 MacDonald’s dog went like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Jack was quick, he jumped over the candlestick, but when he was spry, he jumped over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the Muffin Man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peppers did Peter Piper pick?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Humpty Dumpty sitting on before he fell?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little piggy had none of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wipers on the bus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Yankee Doodle riding on when he went to town?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Thoughts: Nursery Rhymes</dc:title>
  <dcterms:created xsi:type="dcterms:W3CDTF">2021-10-11T21:58:16Z</dcterms:created>
  <dcterms:modified xsi:type="dcterms:W3CDTF">2021-10-11T21:58:16Z</dcterms:modified>
</cp:coreProperties>
</file>