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Turkey and Northern Bobwhite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Breeding    </w:t>
      </w:r>
      <w:r>
        <w:t xml:space="preserve">   Home Range    </w:t>
      </w:r>
      <w:r>
        <w:t xml:space="preserve">   foodsource    </w:t>
      </w:r>
      <w:r>
        <w:t xml:space="preserve">   population Ecology    </w:t>
      </w:r>
      <w:r>
        <w:t xml:space="preserve">   Hunting    </w:t>
      </w:r>
      <w:r>
        <w:t xml:space="preserve">   predators    </w:t>
      </w:r>
      <w:r>
        <w:t xml:space="preserve">   planting    </w:t>
      </w:r>
      <w:r>
        <w:t xml:space="preserve">   biology    </w:t>
      </w:r>
      <w:r>
        <w:t xml:space="preserve">   Agriculture    </w:t>
      </w:r>
      <w:r>
        <w:t xml:space="preserve">   Roosting    </w:t>
      </w:r>
      <w:r>
        <w:t xml:space="preserve">   Nesting    </w:t>
      </w:r>
      <w:r>
        <w:t xml:space="preserve">   Harvest    </w:t>
      </w:r>
      <w:r>
        <w:t xml:space="preserve">   Bobwhite    </w:t>
      </w:r>
      <w:r>
        <w:t xml:space="preserve">   Burning    </w:t>
      </w:r>
      <w:r>
        <w:t xml:space="preserve">   Habitat    </w:t>
      </w:r>
      <w:r>
        <w:t xml:space="preserve">   Management    </w:t>
      </w:r>
      <w:r>
        <w:t xml:space="preserve">   hogs    </w:t>
      </w:r>
      <w:r>
        <w:t xml:space="preserve">   History    </w:t>
      </w:r>
      <w:r>
        <w:t xml:space="preserve">   Wild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Turkey and Northern Bobwhite</dc:title>
  <dcterms:created xsi:type="dcterms:W3CDTF">2021-10-11T21:58:40Z</dcterms:created>
  <dcterms:modified xsi:type="dcterms:W3CDTF">2021-10-11T21:58:40Z</dcterms:modified>
</cp:coreProperties>
</file>