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Turkey and Northern Bobwhite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bobwhite    </w:t>
      </w:r>
      <w:r>
        <w:t xml:space="preserve">   breeding    </w:t>
      </w:r>
      <w:r>
        <w:t xml:space="preserve">   brood ecology    </w:t>
      </w:r>
      <w:r>
        <w:t xml:space="preserve">   burning    </w:t>
      </w:r>
      <w:r>
        <w:t xml:space="preserve">   diseases    </w:t>
      </w:r>
      <w:r>
        <w:t xml:space="preserve">   feeding    </w:t>
      </w:r>
      <w:r>
        <w:t xml:space="preserve">   habitat    </w:t>
      </w:r>
      <w:r>
        <w:t xml:space="preserve">   harvest    </w:t>
      </w:r>
      <w:r>
        <w:t xml:space="preserve">   history    </w:t>
      </w:r>
      <w:r>
        <w:t xml:space="preserve">   hogs    </w:t>
      </w:r>
      <w:r>
        <w:t xml:space="preserve">   home range    </w:t>
      </w:r>
      <w:r>
        <w:t xml:space="preserve">   hunting    </w:t>
      </w:r>
      <w:r>
        <w:t xml:space="preserve">   management    </w:t>
      </w:r>
      <w:r>
        <w:t xml:space="preserve">   nesting    </w:t>
      </w:r>
      <w:r>
        <w:t xml:space="preserve">   population    </w:t>
      </w:r>
      <w:r>
        <w:t xml:space="preserve">   predators    </w:t>
      </w:r>
      <w:r>
        <w:t xml:space="preserve">   roosts    </w:t>
      </w:r>
      <w:r>
        <w:t xml:space="preserve">   survival    </w:t>
      </w:r>
      <w:r>
        <w:t xml:space="preserve">   wild turkey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Turkey and Northern Bobwhite</dc:title>
  <dcterms:created xsi:type="dcterms:W3CDTF">2021-10-11T21:58:42Z</dcterms:created>
  <dcterms:modified xsi:type="dcterms:W3CDTF">2021-10-11T21:58:42Z</dcterms:modified>
</cp:coreProperties>
</file>