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Turkeys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sandy soil    </w:t>
      </w:r>
      <w:r>
        <w:t xml:space="preserve">   gizard    </w:t>
      </w:r>
      <w:r>
        <w:t xml:space="preserve">   hen    </w:t>
      </w:r>
      <w:r>
        <w:t xml:space="preserve">   feathers    </w:t>
      </w:r>
      <w:r>
        <w:t xml:space="preserve">   wattle    </w:t>
      </w:r>
      <w:r>
        <w:t xml:space="preserve">   deciduous    </w:t>
      </w:r>
      <w:r>
        <w:t xml:space="preserve">   turkey foot    </w:t>
      </w:r>
      <w:r>
        <w:t xml:space="preserve">   acorns    </w:t>
      </w:r>
      <w:r>
        <w:t xml:space="preserve">   poults    </w:t>
      </w:r>
      <w:r>
        <w:t xml:space="preserve">   swamp    </w:t>
      </w:r>
      <w:r>
        <w:t xml:space="preserve">   palmetto hammocks    </w:t>
      </w:r>
      <w:r>
        <w:t xml:space="preserve">   turkey oak    </w:t>
      </w:r>
      <w:r>
        <w:t xml:space="preserve">   clutch    </w:t>
      </w:r>
      <w:r>
        <w:t xml:space="preserve">   gobble    </w:t>
      </w:r>
      <w:r>
        <w:t xml:space="preserve">   hens    </w:t>
      </w:r>
      <w:r>
        <w:t xml:space="preserve">   torne    </w:t>
      </w:r>
      <w:r>
        <w:t xml:space="preserve">   pine flatfoods    </w:t>
      </w:r>
      <w:r>
        <w:t xml:space="preserve">   Osceola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Turkeys</dc:title>
  <dcterms:created xsi:type="dcterms:W3CDTF">2021-10-11T21:57:10Z</dcterms:created>
  <dcterms:modified xsi:type="dcterms:W3CDTF">2021-10-11T21:57:10Z</dcterms:modified>
</cp:coreProperties>
</file>