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Lightning is a huge spark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climate is the regular pattern of _ _ _ _ _ _ _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storm is very violent with a whirling funnel of air moving across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never shelter under one of these in a lightning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given to a tornado that occurs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Hail is when pellets of ice fall from the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a thunderstorm you see this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when no rain falls is called a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hot or cold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Floods can be caused by very heavy_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tsunami is a giant _ _ _ _ caused by an earthquake or tonado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vehicle used to clear snow is a snow _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Weather</dc:title>
  <dcterms:created xsi:type="dcterms:W3CDTF">2021-10-11T21:57:17Z</dcterms:created>
  <dcterms:modified xsi:type="dcterms:W3CDTF">2021-10-11T21:57:17Z</dcterms:modified>
</cp:coreProperties>
</file>