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where coldest temperature was recorded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weight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scientist who studies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lightning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funnel of fast moving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storm made of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extreme snow storm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wind in southern Asia that brings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Lightning can start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have to leave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Moving in the same direction as a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happens if there is too much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a storm with an eye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Weather</dc:title>
  <dcterms:created xsi:type="dcterms:W3CDTF">2021-10-11T21:57:19Z</dcterms:created>
  <dcterms:modified xsi:type="dcterms:W3CDTF">2021-10-11T21:57:19Z</dcterms:modified>
</cp:coreProperties>
</file>