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RAILROAD    </w:t>
      </w:r>
      <w:r>
        <w:t xml:space="preserve">   BANDANA    </w:t>
      </w:r>
      <w:r>
        <w:t xml:space="preserve">   BANDITS    </w:t>
      </w:r>
      <w:r>
        <w:t xml:space="preserve">   GOLD RUSH    </w:t>
      </w:r>
      <w:r>
        <w:t xml:space="preserve">   CACTUS    </w:t>
      </w:r>
      <w:r>
        <w:t xml:space="preserve">   SALOON    </w:t>
      </w:r>
      <w:r>
        <w:t xml:space="preserve">   TIN CAN ALLEY    </w:t>
      </w:r>
      <w:r>
        <w:t xml:space="preserve">   PANNING FOR GOLD    </w:t>
      </w:r>
      <w:r>
        <w:t xml:space="preserve">   COWBOY BOOTS    </w:t>
      </w:r>
      <w:r>
        <w:t xml:space="preserve">   DEPUTY    </w:t>
      </w:r>
      <w:r>
        <w:t xml:space="preserve">   SHERIFF    </w:t>
      </w:r>
      <w:r>
        <w:t xml:space="preserve">   WILD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</dc:title>
  <dcterms:created xsi:type="dcterms:W3CDTF">2021-10-11T21:58:27Z</dcterms:created>
  <dcterms:modified xsi:type="dcterms:W3CDTF">2021-10-11T21:58:27Z</dcterms:modified>
</cp:coreProperties>
</file>