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Wild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dishonest or lacking in personal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settles on unoccupied land without legally purchasing or renting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absorb or conform to the customs and attitudes of a particular cultural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area of land set aside by the U.S. government for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force to do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irrigation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law or regulation, especially one passed by a local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that it was the God-given right of the U.S. to own land from coast to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grant of public land to an individual 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settler who received land from the government under the Homestead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region that is governed by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exchange goods or services without involving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men asked by a sheriff to help with law enforcement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add or join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West</dc:title>
  <dcterms:created xsi:type="dcterms:W3CDTF">2021-10-11T21:57:15Z</dcterms:created>
  <dcterms:modified xsi:type="dcterms:W3CDTF">2021-10-11T21:57:15Z</dcterms:modified>
</cp:coreProperties>
</file>