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Wild West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 dressing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Plains Indians depended on...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Famous thief Butch_____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who farms...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Famous murderer Ben_____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Those who went on cattle drives...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trains go on...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Famous thief Belle_____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Wild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Famous thribe leader...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 West</dc:title>
  <dcterms:created xsi:type="dcterms:W3CDTF">2021-10-11T21:57:24Z</dcterms:created>
  <dcterms:modified xsi:type="dcterms:W3CDTF">2021-10-11T21:57:24Z</dcterms:modified>
</cp:coreProperties>
</file>