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Wild West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delivery of mail to the west fast, but was soon replaced by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Towns in the west that popped up almost overnight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outlaw involved with the Younger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Indian Chief who fought with Sitting Bull during the Indian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 spike was the last driven in for the TCRR and was stolen many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town in a cattle raising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area where ranchers would herd there cattle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Ranchers would brand these animals to show they were theirs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Created a famous wild west show that romanticized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miners would quickly travel to an area gold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Buffalo Bill's ____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 one who would re-brand cattle and call it theirs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Forced Indians to own individual plots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Armed conflicts between the US military and the native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Oregon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Custer's Last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general who fought and died at Little Bighorn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set aside for the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brothers where involved with the shootout at the O.K. Corral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Cowboys participated in this to show of their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a famous shootout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gang fought the Earp brothers at the O.K. Corral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 Chief that traveled with the Buffalo Bill's Wild West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in poker consisting of only aces and 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 West</w:t>
            </w:r>
          </w:p>
        </w:tc>
      </w:tr>
    </w:tbl>
    <w:p>
      <w:pPr>
        <w:pStyle w:val="WordBankLarge"/>
      </w:pPr>
      <w:r>
        <w:t xml:space="preserve">   BATTLEOFLITTLEBIGHORN    </w:t>
      </w:r>
      <w:r>
        <w:t xml:space="preserve">   BELLESTARR    </w:t>
      </w:r>
      <w:r>
        <w:t xml:space="preserve">   BOOMTOWN    </w:t>
      </w:r>
      <w:r>
        <w:t xml:space="preserve">   BUFFALOBILL    </w:t>
      </w:r>
      <w:r>
        <w:t xml:space="preserve">   CATTLE    </w:t>
      </w:r>
      <w:r>
        <w:t xml:space="preserve">   CATTLERUSTLER    </w:t>
      </w:r>
      <w:r>
        <w:t xml:space="preserve">   COWTOWN    </w:t>
      </w:r>
      <w:r>
        <w:t xml:space="preserve">   DAWSACT    </w:t>
      </w:r>
      <w:r>
        <w:t xml:space="preserve">   DEADMANSHAND    </w:t>
      </w:r>
      <w:r>
        <w:t xml:space="preserve">   EARPBROTHERS    </w:t>
      </w:r>
      <w:r>
        <w:t xml:space="preserve">   GEORGECUSTER    </w:t>
      </w:r>
      <w:r>
        <w:t xml:space="preserve">   Gold    </w:t>
      </w:r>
      <w:r>
        <w:t xml:space="preserve">   GOLDRUSH    </w:t>
      </w:r>
      <w:r>
        <w:t xml:space="preserve">   INDIANWARS    </w:t>
      </w:r>
      <w:r>
        <w:t xml:space="preserve">   OKCORRAL    </w:t>
      </w:r>
      <w:r>
        <w:t xml:space="preserve">   OPENRANGE    </w:t>
      </w:r>
      <w:r>
        <w:t xml:space="preserve">   PONYEXPRESS    </w:t>
      </w:r>
      <w:r>
        <w:t xml:space="preserve">   REDCLOUD    </w:t>
      </w:r>
      <w:r>
        <w:t xml:space="preserve">   RESERVATION    </w:t>
      </w:r>
      <w:r>
        <w:t xml:space="preserve">   RODEO    </w:t>
      </w:r>
      <w:r>
        <w:t xml:space="preserve">   SITTINGBULL    </w:t>
      </w:r>
      <w:r>
        <w:t xml:space="preserve">   THECOWBOYS    </w:t>
      </w:r>
      <w:r>
        <w:t xml:space="preserve">   TRAIL    </w:t>
      </w:r>
      <w:r>
        <w:t xml:space="preserve">   WILD    </w:t>
      </w:r>
      <w:r>
        <w:t xml:space="preserve">   WILDWESTSHOW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West Crossword</dc:title>
  <dcterms:created xsi:type="dcterms:W3CDTF">2021-10-11T21:58:20Z</dcterms:created>
  <dcterms:modified xsi:type="dcterms:W3CDTF">2021-10-11T21:58:20Z</dcterms:modified>
</cp:coreProperties>
</file>