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West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Horse    </w:t>
      </w:r>
      <w:r>
        <w:t xml:space="preserve">   Ranch    </w:t>
      </w:r>
      <w:r>
        <w:t xml:space="preserve">   WildWest    </w:t>
      </w:r>
      <w:r>
        <w:t xml:space="preserve">   Lasso    </w:t>
      </w:r>
      <w:r>
        <w:t xml:space="preserve">   Cowboy    </w:t>
      </w:r>
      <w:r>
        <w:t xml:space="preserve">   Cowgirl    </w:t>
      </w:r>
      <w:r>
        <w:t xml:space="preserve">   Fiordland    </w:t>
      </w:r>
      <w:r>
        <w:t xml:space="preserve">   Te Anau    </w:t>
      </w:r>
      <w:r>
        <w:t xml:space="preserve">   Wagon    </w:t>
      </w:r>
      <w:r>
        <w:t xml:space="preserve">   Cattle    </w:t>
      </w:r>
      <w:r>
        <w:t xml:space="preserve">   Saddle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West Word Find</dc:title>
  <dcterms:created xsi:type="dcterms:W3CDTF">2021-10-11T21:58:09Z</dcterms:created>
  <dcterms:modified xsi:type="dcterms:W3CDTF">2021-10-11T21:58:09Z</dcterms:modified>
</cp:coreProperties>
</file>