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West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boot    </w:t>
      </w:r>
      <w:r>
        <w:t xml:space="preserve">   cactus    </w:t>
      </w:r>
      <w:r>
        <w:t xml:space="preserve">   chaps    </w:t>
      </w:r>
      <w:r>
        <w:t xml:space="preserve">   cowboy    </w:t>
      </w:r>
      <w:r>
        <w:t xml:space="preserve">   cowgirl    </w:t>
      </w:r>
      <w:r>
        <w:t xml:space="preserve">   herd    </w:t>
      </w:r>
      <w:r>
        <w:t xml:space="preserve">   horse    </w:t>
      </w:r>
      <w:r>
        <w:t xml:space="preserve">   howdy    </w:t>
      </w:r>
      <w:r>
        <w:t xml:space="preserve">   indian    </w:t>
      </w:r>
      <w:r>
        <w:t xml:space="preserve">   rodeo    </w:t>
      </w:r>
      <w:r>
        <w:t xml:space="preserve">   saddle    </w:t>
      </w:r>
      <w:r>
        <w:t xml:space="preserve">   sheriff    </w:t>
      </w:r>
      <w:r>
        <w:t xml:space="preserve">   spurs    </w:t>
      </w:r>
      <w:r>
        <w:t xml:space="preserve">   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West Word Search</dc:title>
  <dcterms:created xsi:type="dcterms:W3CDTF">2021-10-11T21:58:14Z</dcterms:created>
  <dcterms:modified xsi:type="dcterms:W3CDTF">2021-10-11T21:58:14Z</dcterms:modified>
</cp:coreProperties>
</file>