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Wild, Wild Weather!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breezy    </w:t>
      </w:r>
      <w:r>
        <w:t xml:space="preserve">   lightning    </w:t>
      </w:r>
      <w:r>
        <w:t xml:space="preserve">   storm    </w:t>
      </w:r>
      <w:r>
        <w:t xml:space="preserve">   thunder    </w:t>
      </w:r>
      <w:r>
        <w:t xml:space="preserve">   tornado    </w:t>
      </w:r>
      <w:r>
        <w:t xml:space="preserve">   hurricane    </w:t>
      </w:r>
      <w:r>
        <w:t xml:space="preserve">   hot    </w:t>
      </w:r>
      <w:r>
        <w:t xml:space="preserve">   cold    </w:t>
      </w:r>
      <w:r>
        <w:t xml:space="preserve">   humid    </w:t>
      </w:r>
      <w:r>
        <w:t xml:space="preserve">   icy    </w:t>
      </w:r>
      <w:r>
        <w:t xml:space="preserve">   cloudy    </w:t>
      </w:r>
      <w:r>
        <w:t xml:space="preserve">   windy    </w:t>
      </w:r>
      <w:r>
        <w:t xml:space="preserve">   sunny    </w:t>
      </w:r>
      <w:r>
        <w:t xml:space="preserve">   snow    </w:t>
      </w:r>
      <w:r>
        <w:t xml:space="preserve">   sleet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Wild, Wild Weather!</dc:title>
  <dcterms:created xsi:type="dcterms:W3CDTF">2021-10-11T21:58:55Z</dcterms:created>
  <dcterms:modified xsi:type="dcterms:W3CDTF">2021-10-11T21:58:55Z</dcterms:modified>
</cp:coreProperties>
</file>