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West Show Indian 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herds and tends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Good, the Bad,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Captured Billy 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 Outlaw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Gun That Won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Butch Cassidy 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Camp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Wild West</dc:title>
  <dcterms:created xsi:type="dcterms:W3CDTF">2021-10-11T21:58:12Z</dcterms:created>
  <dcterms:modified xsi:type="dcterms:W3CDTF">2021-10-11T21:58:12Z</dcterms:modified>
</cp:coreProperties>
</file>