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Wild, Wild Wolves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Pollution    </w:t>
      </w:r>
      <w:r>
        <w:t xml:space="preserve">   Forest    </w:t>
      </w:r>
      <w:r>
        <w:t xml:space="preserve">   Dangerous    </w:t>
      </w:r>
      <w:r>
        <w:t xml:space="preserve">   Survive    </w:t>
      </w:r>
      <w:r>
        <w:t xml:space="preserve">   Clumsy    </w:t>
      </w:r>
      <w:r>
        <w:t xml:space="preserve">   Hunters    </w:t>
      </w:r>
      <w:r>
        <w:t xml:space="preserve">   Pups    </w:t>
      </w:r>
      <w:r>
        <w:t xml:space="preserve">   Pretending    </w:t>
      </w:r>
      <w:r>
        <w:t xml:space="preserve">   Guards    </w:t>
      </w:r>
      <w:r>
        <w:t xml:space="preserve">   Eskimos    </w:t>
      </w:r>
      <w:r>
        <w:t xml:space="preserve">   Wild    </w:t>
      </w:r>
      <w:r>
        <w:t xml:space="preserve">   Tame    </w:t>
      </w:r>
      <w:r>
        <w:t xml:space="preserve">   Howling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Wild, Wild Wolves </dc:title>
  <dcterms:created xsi:type="dcterms:W3CDTF">2021-10-11T21:58:28Z</dcterms:created>
  <dcterms:modified xsi:type="dcterms:W3CDTF">2021-10-11T21:58:28Z</dcterms:modified>
</cp:coreProperties>
</file>