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aerie    </w:t>
      </w:r>
      <w:r>
        <w:t xml:space="preserve">   Callum    </w:t>
      </w:r>
      <w:r>
        <w:t xml:space="preserve">   crofter    </w:t>
      </w:r>
      <w:r>
        <w:t xml:space="preserve">   Euan    </w:t>
      </w:r>
      <w:r>
        <w:t xml:space="preserve">   Gambia    </w:t>
      </w:r>
      <w:r>
        <w:t xml:space="preserve">   gauntlets    </w:t>
      </w:r>
      <w:r>
        <w:t xml:space="preserve">   haggis    </w:t>
      </w:r>
      <w:r>
        <w:t xml:space="preserve">   Iona    </w:t>
      </w:r>
      <w:r>
        <w:t xml:space="preserve">   Ireland    </w:t>
      </w:r>
      <w:r>
        <w:t xml:space="preserve">   Iris    </w:t>
      </w:r>
      <w:r>
        <w:t xml:space="preserve">   loch    </w:t>
      </w:r>
      <w:r>
        <w:t xml:space="preserve">   Mauritania    </w:t>
      </w:r>
      <w:r>
        <w:t xml:space="preserve">   osprey    </w:t>
      </w:r>
      <w:r>
        <w:t xml:space="preserve">   Pyrenees    </w:t>
      </w:r>
      <w:r>
        <w:t xml:space="preserve">   Rob    </w:t>
      </w:r>
      <w:r>
        <w:t xml:space="preserve">   Scotland    </w:t>
      </w:r>
      <w:r>
        <w:t xml:space="preserve">   talons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Wings</dc:title>
  <dcterms:created xsi:type="dcterms:W3CDTF">2021-10-11T21:58:13Z</dcterms:created>
  <dcterms:modified xsi:type="dcterms:W3CDTF">2021-10-11T21:58:13Z</dcterms:modified>
</cp:coreProperties>
</file>