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Wild Words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the 'P' in RSPCA stands for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a baby bird is called when it leaves the nest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Native 'silly' parrot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Word used to describe a species that no longer exists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a baby kangaroo is called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Bird that often swoops bicyclists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Mammals found in Australia that carry their young in a pouch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koalas eat exclusively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creature that eats plants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When possums come out to play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Wild Words</dc:title>
  <dcterms:created xsi:type="dcterms:W3CDTF">2021-10-11T21:57:55Z</dcterms:created>
  <dcterms:modified xsi:type="dcterms:W3CDTF">2021-10-11T21:57:55Z</dcterms:modified>
</cp:coreProperties>
</file>