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Wild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nek is baie lank om blare te kan pluk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Ons is nie mak nie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Ek het 'n lang slurp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Ek het wit en swart strepe oral op my lyf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Ek eet net gras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Ek het twee groot horings op my neus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Ek eet net vleis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Ek is die koning van al die diere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Ek kan baie vinnig hardloop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Ek lag altyd baie lekker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 animals</dc:title>
  <dcterms:created xsi:type="dcterms:W3CDTF">2021-10-11T21:57:51Z</dcterms:created>
  <dcterms:modified xsi:type="dcterms:W3CDTF">2021-10-11T21:57:51Z</dcterms:modified>
</cp:coreProperties>
</file>