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only eat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black and white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two horns on my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always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trunk to drink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not tame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only eat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run very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very tall neck to reach the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king of all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2021-10-11T21:57:53Z</dcterms:created>
  <dcterms:modified xsi:type="dcterms:W3CDTF">2021-10-11T21:57:53Z</dcterms:modified>
</cp:coreProperties>
</file>