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Baboon    </w:t>
      </w:r>
      <w:r>
        <w:t xml:space="preserve">   Hyena    </w:t>
      </w:r>
      <w:r>
        <w:t xml:space="preserve">   Wildebeest    </w:t>
      </w:r>
      <w:r>
        <w:t xml:space="preserve">   Giraffe    </w:t>
      </w:r>
      <w:r>
        <w:t xml:space="preserve">   Buck    </w:t>
      </w:r>
      <w:r>
        <w:t xml:space="preserve">   Brown Bear    </w:t>
      </w:r>
      <w:r>
        <w:t xml:space="preserve">   Polar Bear    </w:t>
      </w:r>
      <w:r>
        <w:t xml:space="preserve">   Gorilla    </w:t>
      </w:r>
      <w:r>
        <w:t xml:space="preserve">   Zebra    </w:t>
      </w:r>
      <w:r>
        <w:t xml:space="preserve">   Elephant    </w:t>
      </w:r>
      <w:r>
        <w:t xml:space="preserve">   Cheetah    </w:t>
      </w:r>
      <w:r>
        <w:t xml:space="preserve">   Tiger    </w:t>
      </w:r>
      <w:r>
        <w:t xml:space="preserve">   Leopard    </w:t>
      </w:r>
      <w:r>
        <w:t xml:space="preserve">   Rhino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animals </dc:title>
  <dcterms:created xsi:type="dcterms:W3CDTF">2021-10-11T21:58:25Z</dcterms:created>
  <dcterms:modified xsi:type="dcterms:W3CDTF">2021-10-11T21:58:25Z</dcterms:modified>
</cp:coreProperties>
</file>