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animals</w:t>
      </w:r>
    </w:p>
    <w:p>
      <w:pPr>
        <w:pStyle w:val="Questions"/>
      </w:pPr>
      <w:r>
        <w:t xml:space="preserve">1. creclodio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lubttefry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ksnae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orfg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ealhw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irafgfes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mkneoy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peealtnh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srdpei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aelge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khasr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oinl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gornokaa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gloiarl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gietr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ahectesh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doilhnp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lwfo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sifh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2021-11-17T03:32:49Z</dcterms:created>
  <dcterms:modified xsi:type="dcterms:W3CDTF">2021-11-17T03:32:49Z</dcterms:modified>
</cp:coreProperties>
</file>