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animals and their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land    </w:t>
      </w:r>
      <w:r>
        <w:t xml:space="preserve">   jungle    </w:t>
      </w:r>
      <w:r>
        <w:t xml:space="preserve">   lake    </w:t>
      </w:r>
      <w:r>
        <w:t xml:space="preserve">   river    </w:t>
      </w:r>
      <w:r>
        <w:t xml:space="preserve">   forest    </w:t>
      </w:r>
      <w:r>
        <w:t xml:space="preserve">   desert    </w:t>
      </w:r>
      <w:r>
        <w:t xml:space="preserve">   cave    </w:t>
      </w:r>
      <w:r>
        <w:t xml:space="preserve">   brown bear    </w:t>
      </w:r>
      <w:r>
        <w:t xml:space="preserve">   camel    </w:t>
      </w:r>
      <w:r>
        <w:t xml:space="preserve">   crocodile    </w:t>
      </w:r>
      <w:r>
        <w:t xml:space="preserve">   mountain goat    </w:t>
      </w:r>
      <w:r>
        <w:t xml:space="preserve">   fish    </w:t>
      </w:r>
      <w:r>
        <w:t xml:space="preserve">   snake    </w:t>
      </w:r>
      <w:r>
        <w:t xml:space="preserve">   dolphin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animals and their habitats</dc:title>
  <dcterms:created xsi:type="dcterms:W3CDTF">2021-10-11T21:58:23Z</dcterms:created>
  <dcterms:modified xsi:type="dcterms:W3CDTF">2021-10-11T21:58:23Z</dcterms:modified>
</cp:coreProperties>
</file>