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america    </w:t>
      </w:r>
      <w:r>
        <w:t xml:space="preserve">   africa    </w:t>
      </w:r>
      <w:r>
        <w:t xml:space="preserve">   woodlands    </w:t>
      </w:r>
      <w:r>
        <w:t xml:space="preserve">   forest    </w:t>
      </w:r>
      <w:r>
        <w:t xml:space="preserve">   tiger    </w:t>
      </w:r>
      <w:r>
        <w:t xml:space="preserve">   lion    </w:t>
      </w:r>
      <w:r>
        <w:t xml:space="preserve">   leopard    </w:t>
      </w:r>
      <w:r>
        <w:t xml:space="preserve">   jaguar    </w:t>
      </w:r>
      <w:r>
        <w:t xml:space="preserve">   cheetah    </w:t>
      </w:r>
      <w:r>
        <w:t xml:space="preserve">   lynx    </w:t>
      </w:r>
      <w:r>
        <w:t xml:space="preserve">   bobcat    </w:t>
      </w:r>
      <w:r>
        <w:t xml:space="preserve">   mountain cat    </w:t>
      </w:r>
      <w:r>
        <w:t xml:space="preserve">   golden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cats</dc:title>
  <dcterms:created xsi:type="dcterms:W3CDTF">2021-10-11T21:57:07Z</dcterms:created>
  <dcterms:modified xsi:type="dcterms:W3CDTF">2021-10-11T21:57:07Z</dcterms:modified>
</cp:coreProperties>
</file>