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fires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level do different fuels take longer to 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big influence of wildfire behavior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Fires weaken what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Wildfires spread based on what surrounding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Firefighters who build a firebreak around the fire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Wildfires can happen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Fires usually travel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 whirls are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factor that determines how the fire spreads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causes of wildfires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the soil organic material gone this causes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direct impact on fire prevention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what the doctor, that developed a computer model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component for a fire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fuel material are also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basic fuel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average how many acres burn every year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the biggest impact on wildfire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rate can fire begin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weather ingredient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fires </dc:title>
  <dcterms:created xsi:type="dcterms:W3CDTF">2021-10-11T21:57:14Z</dcterms:created>
  <dcterms:modified xsi:type="dcterms:W3CDTF">2021-10-11T21:57:14Z</dcterms:modified>
</cp:coreProperties>
</file>