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man of wynoochee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wild man of wynoochee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wild man of wynoochee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man of wynoochee</dc:title>
  <dcterms:created xsi:type="dcterms:W3CDTF">2021-10-11T21:58:25Z</dcterms:created>
  <dcterms:modified xsi:type="dcterms:W3CDTF">2021-10-11T21:58:25Z</dcterms:modified>
</cp:coreProperties>
</file>