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Wild ride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Foolish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help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Disapproval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Decline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Specific language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Unplanned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Suspen in air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Odd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Transmitted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Discipline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point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Lounge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Wrong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ride </dc:title>
  <dcterms:created xsi:type="dcterms:W3CDTF">2021-10-11T21:57:26Z</dcterms:created>
  <dcterms:modified xsi:type="dcterms:W3CDTF">2021-10-11T21:57:26Z</dcterms:modified>
</cp:coreProperties>
</file>