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Wild turkey and Northern Bobwhite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Food Source    </w:t>
      </w:r>
      <w:r>
        <w:t xml:space="preserve">   History    </w:t>
      </w:r>
      <w:r>
        <w:t xml:space="preserve">   Predators    </w:t>
      </w:r>
      <w:r>
        <w:t xml:space="preserve">   Breeding    </w:t>
      </w:r>
      <w:r>
        <w:t xml:space="preserve">   survival    </w:t>
      </w:r>
      <w:r>
        <w:t xml:space="preserve">   Harvest    </w:t>
      </w:r>
      <w:r>
        <w:t xml:space="preserve">   Hunting    </w:t>
      </w:r>
      <w:r>
        <w:t xml:space="preserve">   Wildlife    </w:t>
      </w:r>
      <w:r>
        <w:t xml:space="preserve">   Feeding    </w:t>
      </w:r>
      <w:r>
        <w:t xml:space="preserve">   Burning    </w:t>
      </w:r>
      <w:r>
        <w:t xml:space="preserve">   Hogs    </w:t>
      </w:r>
      <w:r>
        <w:t xml:space="preserve">   Management    </w:t>
      </w:r>
      <w:r>
        <w:t xml:space="preserve">   Poults    </w:t>
      </w:r>
      <w:r>
        <w:t xml:space="preserve">   Diseases    </w:t>
      </w:r>
      <w:r>
        <w:t xml:space="preserve">   Brood Ecology    </w:t>
      </w:r>
      <w:r>
        <w:t xml:space="preserve">   Roosts    </w:t>
      </w:r>
      <w:r>
        <w:t xml:space="preserve">   Nesting    </w:t>
      </w:r>
      <w:r>
        <w:t xml:space="preserve">   Habitat    </w:t>
      </w:r>
      <w:r>
        <w:t xml:space="preserve">   Bobwhite    </w:t>
      </w:r>
      <w:r>
        <w:t xml:space="preserve">   Wild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Wild turkey and Northern Bobwhite</dc:title>
  <dcterms:created xsi:type="dcterms:W3CDTF">2021-10-10T23:47:39Z</dcterms:created>
  <dcterms:modified xsi:type="dcterms:W3CDTF">2021-10-10T23:47:39Z</dcterms:modified>
</cp:coreProperties>
</file>