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'Wild water' book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the limit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Doing a task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 has gone terribly wrong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Earth breaks and moves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tells you about a danger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save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Edge of a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Riding a wave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break or ruin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'Wild water' book words</dc:title>
  <dcterms:created xsi:type="dcterms:W3CDTF">2021-10-10T23:49:07Z</dcterms:created>
  <dcterms:modified xsi:type="dcterms:W3CDTF">2021-10-10T23:49:07Z</dcterms:modified>
</cp:coreProperties>
</file>