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domehome    </w:t>
      </w:r>
      <w:r>
        <w:t xml:space="preserve">   stilts    </w:t>
      </w:r>
      <w:r>
        <w:t xml:space="preserve">   cumulonimbus    </w:t>
      </w:r>
      <w:r>
        <w:t xml:space="preserve">   vortex    </w:t>
      </w:r>
      <w:r>
        <w:t xml:space="preserve">   coriolis    </w:t>
      </w:r>
      <w:r>
        <w:t xml:space="preserve">   equator    </w:t>
      </w:r>
      <w:r>
        <w:t xml:space="preserve">   pacific    </w:t>
      </w:r>
      <w:r>
        <w:t xml:space="preserve">   atlantic    </w:t>
      </w:r>
      <w:r>
        <w:t xml:space="preserve">   usa    </w:t>
      </w:r>
      <w:r>
        <w:t xml:space="preserve">   saffirsimpson    </w:t>
      </w:r>
      <w:r>
        <w:t xml:space="preserve">   fujita    </w:t>
      </w:r>
      <w:r>
        <w:t xml:space="preserve">   magnitude    </w:t>
      </w:r>
      <w:r>
        <w:t xml:space="preserve">   radar    </w:t>
      </w:r>
      <w:r>
        <w:t xml:space="preserve">   satellite    </w:t>
      </w:r>
      <w:r>
        <w:t xml:space="preserve">   shelter    </w:t>
      </w:r>
      <w:r>
        <w:t xml:space="preserve">   storm    </w:t>
      </w:r>
      <w:r>
        <w:t xml:space="preserve">   evacuation    </w:t>
      </w:r>
      <w:r>
        <w:t xml:space="preserve">   prediction    </w:t>
      </w:r>
      <w:r>
        <w:t xml:space="preserve">   kansas    </w:t>
      </w:r>
      <w:r>
        <w:t xml:space="preserve">   india    </w:t>
      </w:r>
      <w:r>
        <w:t xml:space="preserve">   monsoon    </w:t>
      </w:r>
      <w:r>
        <w:t xml:space="preserve">   twister    </w:t>
      </w:r>
      <w:r>
        <w:t xml:space="preserve">   tornado    </w:t>
      </w:r>
      <w:r>
        <w:t xml:space="preserve">   lightning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weather</dc:title>
  <dcterms:created xsi:type="dcterms:W3CDTF">2021-10-11T21:57:41Z</dcterms:created>
  <dcterms:modified xsi:type="dcterms:W3CDTF">2021-10-11T21:57:41Z</dcterms:modified>
</cp:coreProperties>
</file>